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93" w:type="dxa"/>
        <w:tblLayout w:type="fixed"/>
        <w:tblLook w:val="04A0" w:firstRow="1" w:lastRow="0" w:firstColumn="1" w:lastColumn="0" w:noHBand="0" w:noVBand="1"/>
      </w:tblPr>
      <w:tblGrid>
        <w:gridCol w:w="5954"/>
        <w:gridCol w:w="4139"/>
      </w:tblGrid>
      <w:tr w:rsidR="00E643B8" w14:paraId="59E679B1" w14:textId="77777777">
        <w:tc>
          <w:tcPr>
            <w:tcW w:w="595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C8A4A2" w14:textId="77777777" w:rsidR="00E643B8" w:rsidRDefault="00000000">
            <w:pPr>
              <w:spacing w:after="40"/>
              <w:rPr>
                <w:rFonts w:hint="eastAsia"/>
              </w:rPr>
            </w:pPr>
            <w:r>
              <w:rPr>
                <w:rFonts w:cs="Candara Light"/>
              </w:rPr>
              <w:t xml:space="preserve">EEG Musterhausen</w:t>
            </w:r>
          </w:p>
          <w:p w14:paraId="7A6096B7" w14:textId="77777777" w:rsidR="00E643B8" w:rsidRDefault="00000000">
            <w:pPr>
              <w:spacing w:after="40"/>
              <w:rPr>
                <w:rFonts w:hint="eastAsia"/>
              </w:rPr>
            </w:pPr>
            <w:r>
              <w:rPr>
                <w:rFonts w:cs="Candara Light"/>
              </w:rPr>
              <w:t xml:space="preserve">Musterstraße 1</w:t>
            </w:r>
          </w:p>
          <w:p w14:paraId="6682EFB3" w14:textId="77777777" w:rsidR="00E643B8" w:rsidRDefault="00000000">
            <w:pPr>
              <w:rPr>
                <w:rFonts w:hint="eastAsia"/>
              </w:rPr>
            </w:pPr>
            <w:r>
              <w:rPr>
                <w:rFonts w:cs="Candara Light"/>
              </w:rPr>
              <w:t xml:space="preserve">1234 Musterdorf</w:t>
            </w:r>
          </w:p>
        </w:tc>
        <w:tc>
          <w:tcPr>
            <w:tcW w:w="41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2A4BB" w14:textId="77777777" w:rsidR="00E643B8" w:rsidRDefault="00000000">
            <w:pPr>
              <w:jc w:val="right"/>
              <w:rPr>
                <w:rFonts w:hint="eastAsia"/>
              </w:rPr>
            </w:pPr>
            <w:r>
              <w:rPr>
                <w:rFonts w:cs="Candara Light"/>
              </w:rPr>
              <w:t xml:space="preserve"/>
            </w:r>
          </w:p>
        </w:tc>
      </w:tr>
    </w:tbl>
    <w:p w14:paraId="79D75A62" w14:textId="77777777" w:rsidR="00E643B8" w:rsidRDefault="00E643B8">
      <w:pPr>
        <w:spacing w:before="120"/>
        <w:rPr>
          <w:rFonts w:hint="eastAsia"/>
        </w:rPr>
      </w:pPr>
    </w:p>
    <w:tbl>
      <w:tblPr>
        <w:tblW w:w="10093" w:type="dxa"/>
        <w:tblLayout w:type="fixed"/>
        <w:tblLook w:val="04A0" w:firstRow="1" w:lastRow="0" w:firstColumn="1" w:lastColumn="0" w:noHBand="0" w:noVBand="1"/>
      </w:tblPr>
      <w:tblGrid>
        <w:gridCol w:w="5103"/>
        <w:gridCol w:w="2552"/>
        <w:gridCol w:w="2438"/>
      </w:tblGrid>
      <w:tr w:rsidR="00E643B8" w14:paraId="22DD30EC" w14:textId="77777777">
        <w:tc>
          <w:tcPr>
            <w:tcW w:w="5103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55B34EB2" w14:textId="77777777" w:rsidR="00E643B8" w:rsidRDefault="00000000">
            <w:pPr>
              <w:rPr>
                <w:rFonts w:hint="eastAsia"/>
              </w:rPr>
            </w:pPr>
            <w:r>
              <w:rPr>
                <w:rFonts w:cs="Candara Light"/>
                <w:sz w:val="24"/>
              </w:rPr>
              <w:t>An</w:t>
            </w:r>
          </w:p>
        </w:tc>
        <w:tc>
          <w:tcPr>
            <w:tcW w:w="2552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5ADEEE7C" w14:textId="77777777" w:rsidR="00E643B8" w:rsidRDefault="00E643B8">
            <w:pPr>
              <w:rPr>
                <w:rFonts w:hint="eastAsia"/>
              </w:rPr>
            </w:pPr>
          </w:p>
        </w:tc>
        <w:tc>
          <w:tcPr>
            <w:tcW w:w="2438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356FF37F" w14:textId="77777777" w:rsidR="00E643B8" w:rsidRDefault="00E643B8">
            <w:pPr>
              <w:rPr>
                <w:rFonts w:hint="eastAsia"/>
              </w:rPr>
            </w:pPr>
          </w:p>
        </w:tc>
      </w:tr>
      <w:tr w:rsidR="00E643B8" w14:paraId="5D3885E9" w14:textId="77777777">
        <w:tc>
          <w:tcPr>
            <w:tcW w:w="5103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1AAA82C9" w14:textId="77777777" w:rsidR="00E643B8" w:rsidRDefault="00000000">
            <w:pPr>
              <w:rPr>
                <w:rFonts w:hint="eastAsia"/>
              </w:rPr>
            </w:pPr>
            <w:r>
              <w:rPr>
                <w:rFonts w:cs="Candara Light"/>
                <w:sz w:val="24"/>
              </w:rPr>
              <w:t xml:space="preserve">Mustermann_Max</w:t>
            </w:r>
          </w:p>
        </w:tc>
        <w:tc>
          <w:tcPr>
            <w:tcW w:w="2552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1A682393" w14:textId="77777777" w:rsidR="00E643B8" w:rsidRDefault="00000000">
            <w:pPr>
              <w:rPr>
                <w:rFonts w:hint="eastAsia"/>
              </w:rPr>
            </w:pPr>
            <w:r>
              <w:rPr>
                <w:rFonts w:cs="Candara Light"/>
                <w:b/>
              </w:rPr>
              <w:t>Rechnungsdatum:</w:t>
            </w:r>
          </w:p>
        </w:tc>
        <w:tc>
          <w:tcPr>
            <w:tcW w:w="2438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28298DFA" w14:textId="77777777" w:rsidR="00E643B8" w:rsidRDefault="00000000">
            <w:pPr>
              <w:rPr>
                <w:rFonts w:hint="eastAsia"/>
              </w:rPr>
            </w:pPr>
            <w:r>
              <w:rPr>
                <w:rFonts w:cs="Candara Light"/>
              </w:rPr>
              <w:t xml:space="preserve">21.04.2026</w:t>
            </w:r>
          </w:p>
        </w:tc>
      </w:tr>
      <w:tr w:rsidR="00E643B8" w14:paraId="1115A039" w14:textId="77777777">
        <w:tc>
          <w:tcPr>
            <w:tcW w:w="5103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5C763088" w14:textId="77777777" w:rsidR="00E643B8" w:rsidRDefault="00000000">
            <w:pPr>
              <w:rPr>
                <w:rFonts w:hint="eastAsia"/>
              </w:rPr>
            </w:pPr>
            <w:r>
              <w:rPr>
                <w:rFonts w:cs="Candara Light"/>
                <w:sz w:val="24"/>
              </w:rPr>
              <w:t xml:space="preserve">Testweg 5</w:t>
            </w:r>
          </w:p>
        </w:tc>
        <w:tc>
          <w:tcPr>
            <w:tcW w:w="2552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3D30B908" w14:textId="77777777" w:rsidR="00E643B8" w:rsidRDefault="00000000">
            <w:pPr>
              <w:rPr>
                <w:rFonts w:hint="eastAsia"/>
              </w:rPr>
            </w:pPr>
            <w:r>
              <w:rPr>
                <w:rFonts w:cs="Candara Light"/>
                <w:b/>
              </w:rPr>
              <w:t>Fällig am:</w:t>
            </w:r>
          </w:p>
        </w:tc>
        <w:tc>
          <w:tcPr>
            <w:tcW w:w="2438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113749C4" w14:textId="77777777" w:rsidR="00E643B8" w:rsidRDefault="00000000">
            <w:pPr>
              <w:rPr>
                <w:rFonts w:hint="eastAsia"/>
              </w:rPr>
            </w:pPr>
            <w:r>
              <w:rPr>
                <w:rFonts w:cs="Candara Light"/>
              </w:rPr>
              <w:t xml:space="preserve">15.05.2026</w:t>
            </w:r>
          </w:p>
        </w:tc>
      </w:tr>
      <w:tr w:rsidR="00E643B8" w14:paraId="535C0DD1" w14:textId="77777777">
        <w:tc>
          <w:tcPr>
            <w:tcW w:w="5103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05B07125" w14:textId="77777777" w:rsidR="00E643B8" w:rsidRDefault="00000000">
            <w:pPr>
              <w:rPr>
                <w:rFonts w:hint="eastAsia"/>
              </w:rPr>
            </w:pPr>
            <w:r>
              <w:rPr>
                <w:rFonts w:cs="Candara Light"/>
                <w:sz w:val="24"/>
              </w:rPr>
              <w:t xml:space="preserve">8010 Graz</w:t>
            </w:r>
          </w:p>
        </w:tc>
        <w:tc>
          <w:tcPr>
            <w:tcW w:w="2552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5CF14206" w14:textId="77777777" w:rsidR="00E643B8" w:rsidRDefault="00E643B8">
            <w:pPr>
              <w:rPr>
                <w:rFonts w:hint="eastAsia"/>
              </w:rPr>
            </w:pPr>
          </w:p>
        </w:tc>
        <w:tc>
          <w:tcPr>
            <w:tcW w:w="2438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2E7ED91E" w14:textId="77777777" w:rsidR="00E643B8" w:rsidRDefault="00E643B8">
            <w:pPr>
              <w:rPr>
                <w:rFonts w:hint="eastAsia"/>
              </w:rPr>
            </w:pPr>
          </w:p>
        </w:tc>
      </w:tr>
    </w:tbl>
    <w:p w14:paraId="0D8AF46E" w14:textId="77777777" w:rsidR="00E643B8" w:rsidRDefault="00E643B8">
      <w:pPr>
        <w:spacing w:before="160"/>
        <w:rPr>
          <w:rFonts w:hint="eastAsia"/>
        </w:rPr>
      </w:pPr>
    </w:p>
    <w:tbl>
      <w:tblPr>
        <w:tblW w:w="10093" w:type="dxa"/>
        <w:tblLayout w:type="fixed"/>
        <w:tblLook w:val="04A0" w:firstRow="1" w:lastRow="0" w:firstColumn="1" w:lastColumn="0" w:noHBand="0" w:noVBand="1"/>
      </w:tblPr>
      <w:tblGrid>
        <w:gridCol w:w="10093"/>
      </w:tblGrid>
      <w:tr w:rsidR="00E643B8" w14:paraId="0C7F51EB" w14:textId="77777777">
        <w:tc>
          <w:tcPr>
            <w:tcW w:w="10093" w:type="dxa"/>
            <w:shd w:val="clear" w:color="auto" w:fill="B1CF63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26CFC9D9" w14:textId="77777777" w:rsidR="00E643B8" w:rsidRDefault="00000000">
            <w:pPr>
              <w:rPr>
                <w:rFonts w:hint="eastAsia"/>
              </w:rPr>
            </w:pPr>
            <w:r>
              <w:rPr>
                <w:rFonts w:cs="Candara Light"/>
                <w:b/>
                <w:sz w:val="40"/>
              </w:rPr>
              <w:t xml:space="preserve">Rechnungsnummer: 2026_0001</w:t>
            </w:r>
          </w:p>
        </w:tc>
      </w:tr>
    </w:tbl>
    <w:p w14:paraId="0B764DCF" w14:textId="77777777" w:rsidR="00E643B8" w:rsidRDefault="00E643B8">
      <w:pPr>
        <w:spacing w:before="160"/>
        <w:rPr>
          <w:rFonts w:hint="eastAsia"/>
        </w:rPr>
      </w:pPr>
    </w:p>
    <w:p w14:paraId="5493C2D5" w14:textId="77777777" w:rsidR="00E643B8" w:rsidRDefault="00000000">
      <w:pPr>
        <w:spacing w:before="80" w:after="80"/>
        <w:rPr>
          <w:rFonts w:hint="eastAsia"/>
        </w:rPr>
      </w:pPr>
      <w:r>
        <w:rPr>
          <w:rFonts w:cs="Candara Light"/>
          <w:sz w:val="24"/>
        </w:rPr>
        <w:t xml:space="preserve">Lieber Max Mustermann,</w:t>
      </w:r>
    </w:p>
    <w:p w14:paraId="43A64DE7" w14:textId="5DD73E26" w:rsidR="00E643B8" w:rsidRDefault="00000000">
      <w:pPr>
        <w:spacing w:before="80" w:after="160"/>
        <w:ind w:left="340"/>
        <w:rPr>
          <w:rFonts w:hint="eastAsia"/>
        </w:rPr>
      </w:pPr>
      <w:r>
        <w:rPr>
          <w:rFonts w:cs="Candara Light"/>
        </w:rPr>
        <w:t xml:space="preserve">im Folgenden ist eine Aufstellung der Kosten von deinen Stromtarifen als </w:t>
      </w:r>
      <w:proofErr w:type="spellStart"/>
      <w:r>
        <w:rPr>
          <w:rFonts w:cs="Candara Light"/>
        </w:rPr>
        <w:t>Mitglied</w:t>
      </w:r>
      <w:proofErr w:type="spellEnd"/>
      <w:r>
        <w:rPr>
          <w:rFonts w:cs="Candara Light"/>
        </w:rPr>
        <w:t xml:space="preserve"> </w:t>
      </w:r>
      <w:proofErr w:type="spellStart"/>
      <w:r>
        <w:rPr>
          <w:rFonts w:cs="Candara Light"/>
        </w:rPr>
        <w:t>unserer</w:t>
      </w:r>
      <w:proofErr w:type="spellEnd"/>
      <w:r>
        <w:rPr>
          <w:rFonts w:cs="Candara Light"/>
        </w:rPr>
        <w:t xml:space="preserve"> </w:t>
      </w:r>
      <w:proofErr w:type="spellStart"/>
      <w:r>
        <w:rPr>
          <w:rFonts w:cs="Candara Light"/>
        </w:rPr>
        <w:t>Energiegemeinschaft</w:t>
      </w:r>
      <w:proofErr w:type="spellEnd"/>
      <w:r>
        <w:rPr>
          <w:rFonts w:cs="Candara Light"/>
        </w:rPr>
        <w:t xml:space="preserve"> </w:t>
      </w:r>
      <w:proofErr w:type="spellStart"/>
      <w:r>
        <w:rPr>
          <w:rFonts w:cs="Candara Light"/>
        </w:rPr>
        <w:t>aufgelistet</w:t>
      </w:r>
      <w:proofErr w:type="spellEnd"/>
      <w:r w:rsidR="00A41A0B">
        <w:rPr>
          <w:rFonts w:cs="Candara Light"/>
        </w:rPr>
        <w:t xml:space="preserve"> für die </w:t>
      </w:r>
      <w:proofErr w:type="spellStart"/>
      <w:r w:rsidR="00A41A0B">
        <w:rPr>
          <w:rFonts w:cs="Candara Light"/>
        </w:rPr>
        <w:t>Zählpunkte</w:t>
      </w:r>
      <w:proofErr w:type="spellEnd"/>
      <w:r>
        <w:rPr>
          <w:rFonts w:cs="Candara Light"/>
        </w:rPr>
        <w:t>:</w:t>
      </w:r>
    </w:p>
    <w:tbl>
      <w:tblPr>
        <w:tblW w:w="5216" w:type="dxa"/>
        <w:tblLayout w:type="fixed"/>
        <w:tblLook w:val="04A0" w:firstRow="1" w:lastRow="0" w:firstColumn="1" w:lastColumn="0" w:noHBand="0" w:noVBand="1"/>
      </w:tblPr>
      <w:tblGrid>
        <w:gridCol w:w="1814"/>
        <w:gridCol w:w="3402"/>
      </w:tblGrid>
      <w:tr w:rsidR="00E643B8" w14:paraId="4B659F70" w14:textId="77777777">
        <w:tc>
          <w:tcPr>
            <w:tcW w:w="1814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5E077FAB" w14:textId="77777777" w:rsidR="00E643B8" w:rsidRDefault="00000000">
            <w:pPr>
              <w:rPr>
                <w:rFonts w:hint="eastAsia"/>
              </w:rPr>
            </w:pPr>
            <w:r>
              <w:rPr>
                <w:rFonts w:cs="Candara Light"/>
                <w:sz w:val="24"/>
              </w:rPr>
              <w:t>Bezug: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60B99A69" w14:textId="77777777" w:rsidR="00E643B8" w:rsidRDefault="00000000">
            <w:pPr>
              <w:rPr>
                <w:rFonts w:hint="eastAsia"/>
              </w:rPr>
            </w:pPr>
            <w:r>
              <w:rPr>
                <w:rFonts w:cs="Candara Light"/>
              </w:rPr>
              <w:t xml:space="preserve">7890123401</w:t>
            </w:r>
          </w:p>
        </w:tc>
      </w:tr>
      <w:tr w:rsidR="00E643B8" w14:paraId="0E67D2FE" w14:textId="77777777">
        <w:tc>
          <w:tcPr>
            <w:tcW w:w="1814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14A257BE" w14:textId="77777777" w:rsidR="00E643B8" w:rsidRDefault="00000000">
            <w:pPr>
              <w:rPr>
                <w:rFonts w:hint="eastAsia"/>
              </w:rPr>
            </w:pPr>
            <w:r>
              <w:rPr>
                <w:rFonts w:cs="Candara Light"/>
                <w:sz w:val="24"/>
              </w:rPr>
              <w:t>Einspeisung: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330CD583" w14:textId="77777777" w:rsidR="00E643B8" w:rsidRDefault="00000000">
            <w:pPr>
              <w:rPr>
                <w:rFonts w:hint="eastAsia"/>
              </w:rPr>
            </w:pPr>
            <w:r>
              <w:rPr>
                <w:rFonts w:cs="Candara Light"/>
              </w:rPr>
              <w:t xml:space="preserve">7890123402</w:t>
            </w:r>
          </w:p>
        </w:tc>
      </w:tr>
    </w:tbl>
    <w:p w14:paraId="401609EE" w14:textId="77777777" w:rsidR="00E643B8" w:rsidRDefault="00E643B8">
      <w:pPr>
        <w:spacing w:before="160"/>
        <w:rPr>
          <w:rFonts w:hint="eastAsia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10"/>
        <w:gridCol w:w="1868"/>
        <w:gridCol w:w="1586"/>
        <w:gridCol w:w="1586"/>
        <w:gridCol w:w="1247"/>
        <w:gridCol w:w="1745"/>
        <w:gridCol w:w="1596"/>
      </w:tblGrid>
      <w:tr w:rsidR="00A41A0B" w14:paraId="7B7F07F2" w14:textId="77777777" w:rsidTr="00A41A0B">
        <w:trPr>
          <w:gridBefore w:val="1"/>
          <w:wBefore w:w="6" w:type="dxa"/>
        </w:trPr>
        <w:tc>
          <w:tcPr>
            <w:tcW w:w="9633" w:type="dxa"/>
            <w:gridSpan w:val="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AB87A2" w14:textId="63B6FC31" w:rsidR="00A52303" w:rsidRPr="00A52303" w:rsidRDefault="00A41A0B" w:rsidP="00A52303">
            <w:pPr>
              <w:spacing w:after="120"/>
              <w:rPr>
                <w:rFonts w:cs="Candara Light"/>
                <w:b/>
                <w:bCs/>
                <w:sz w:val="36"/>
                <w:szCs w:val="32"/>
              </w:rPr>
            </w:pPr>
            <w:proofErr w:type="spellStart"/>
            <w:r w:rsidRPr="00A41A0B">
              <w:rPr>
                <w:rFonts w:cs="Candara Light"/>
                <w:b/>
                <w:bCs/>
                <w:sz w:val="36"/>
                <w:szCs w:val="32"/>
              </w:rPr>
              <w:t>Kostenaufstellung</w:t>
            </w:r>
            <w:proofErr w:type="spellEnd"/>
            <w:r w:rsidR="00A52303">
              <w:rPr>
                <w:rFonts w:cs="Candara Light"/>
                <w:b/>
                <w:bCs/>
                <w:sz w:val="36"/>
                <w:szCs w:val="32"/>
              </w:rPr>
              <w:t>:</w:t>
            </w:r>
          </w:p>
        </w:tc>
      </w:tr>
      <w:tr w:rsidR="00A41A0B" w14:paraId="764A03E6" w14:textId="77777777" w:rsidTr="00A52303">
        <w:trPr>
          <w:gridBefore w:val="1"/>
          <w:wBefore w:w="6" w:type="dxa"/>
        </w:trPr>
        <w:tc>
          <w:tcPr>
            <w:tcW w:w="1864" w:type="dxa"/>
            <w:tcBorders>
              <w:bottom w:val="single" w:sz="6" w:space="0" w:color="465575"/>
              <w:right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130F08" w14:textId="77777777" w:rsidR="00A41A0B" w:rsidRPr="00A41A0B" w:rsidRDefault="00A41A0B">
            <w:pPr>
              <w:rPr>
                <w:rFonts w:cs="Candara Light"/>
                <w:b/>
                <w:bCs/>
                <w:sz w:val="32"/>
                <w:szCs w:val="28"/>
              </w:rPr>
            </w:pPr>
          </w:p>
        </w:tc>
        <w:tc>
          <w:tcPr>
            <w:tcW w:w="1582" w:type="dxa"/>
            <w:tcBorders>
              <w:left w:val="single" w:sz="6" w:space="0" w:color="465575"/>
              <w:bottom w:val="single" w:sz="6" w:space="0" w:color="465575"/>
              <w:right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347D33" w14:textId="72984B16" w:rsidR="00A41A0B" w:rsidRPr="00A41A0B" w:rsidRDefault="00A41A0B" w:rsidP="00A41A0B">
            <w:pPr>
              <w:jc w:val="center"/>
              <w:rPr>
                <w:rFonts w:cs="Candara Light"/>
                <w:b/>
                <w:bCs/>
                <w:sz w:val="28"/>
                <w:szCs w:val="24"/>
              </w:rPr>
            </w:pPr>
            <w:r w:rsidRPr="00A41A0B">
              <w:rPr>
                <w:rFonts w:cs="Candara Light"/>
                <w:b/>
                <w:bCs/>
                <w:sz w:val="28"/>
                <w:szCs w:val="24"/>
              </w:rPr>
              <w:t>von</w:t>
            </w:r>
          </w:p>
        </w:tc>
        <w:tc>
          <w:tcPr>
            <w:tcW w:w="1582" w:type="dxa"/>
            <w:tcBorders>
              <w:left w:val="single" w:sz="6" w:space="0" w:color="465575"/>
              <w:bottom w:val="single" w:sz="6" w:space="0" w:color="465575"/>
              <w:right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B3D874" w14:textId="02581A1E" w:rsidR="00A41A0B" w:rsidRPr="00A41A0B" w:rsidRDefault="00A41A0B" w:rsidP="00A41A0B">
            <w:pPr>
              <w:jc w:val="center"/>
              <w:rPr>
                <w:rFonts w:cs="Candara Light"/>
                <w:b/>
                <w:bCs/>
                <w:sz w:val="28"/>
                <w:szCs w:val="24"/>
              </w:rPr>
            </w:pPr>
            <w:r w:rsidRPr="00A41A0B">
              <w:rPr>
                <w:rFonts w:cs="Candara Light"/>
                <w:b/>
                <w:bCs/>
                <w:sz w:val="28"/>
                <w:szCs w:val="24"/>
              </w:rPr>
              <w:t>bis</w:t>
            </w:r>
          </w:p>
        </w:tc>
        <w:tc>
          <w:tcPr>
            <w:tcW w:w="1243" w:type="dxa"/>
            <w:tcBorders>
              <w:left w:val="single" w:sz="6" w:space="0" w:color="465575"/>
              <w:bottom w:val="single" w:sz="6" w:space="0" w:color="465575"/>
              <w:right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83CC8F" w14:textId="74A133D5" w:rsidR="00A41A0B" w:rsidRPr="00A41A0B" w:rsidRDefault="00A41A0B" w:rsidP="00A41A0B">
            <w:pPr>
              <w:jc w:val="center"/>
              <w:rPr>
                <w:rFonts w:cs="Candara Light"/>
                <w:b/>
                <w:bCs/>
                <w:sz w:val="28"/>
                <w:szCs w:val="24"/>
              </w:rPr>
            </w:pPr>
            <w:r w:rsidRPr="00A41A0B">
              <w:rPr>
                <w:rFonts w:cs="Candara Light"/>
                <w:b/>
                <w:bCs/>
                <w:sz w:val="28"/>
                <w:szCs w:val="24"/>
              </w:rPr>
              <w:t>kWh</w:t>
            </w:r>
          </w:p>
        </w:tc>
        <w:tc>
          <w:tcPr>
            <w:tcW w:w="1741" w:type="dxa"/>
            <w:tcBorders>
              <w:left w:val="single" w:sz="6" w:space="0" w:color="465575"/>
              <w:bottom w:val="single" w:sz="6" w:space="0" w:color="465575"/>
              <w:right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4B4B83" w14:textId="799B0E77" w:rsidR="00A41A0B" w:rsidRPr="00A41A0B" w:rsidRDefault="00A41A0B" w:rsidP="00A41A0B">
            <w:pPr>
              <w:jc w:val="center"/>
              <w:rPr>
                <w:rFonts w:cs="Candara Light"/>
                <w:b/>
                <w:bCs/>
                <w:sz w:val="28"/>
                <w:szCs w:val="24"/>
              </w:rPr>
            </w:pPr>
            <w:r w:rsidRPr="00A41A0B">
              <w:rPr>
                <w:rFonts w:cs="Candara Light"/>
                <w:b/>
                <w:bCs/>
                <w:sz w:val="28"/>
                <w:szCs w:val="24"/>
              </w:rPr>
              <w:t>Tarif [€/kWh]</w:t>
            </w:r>
          </w:p>
        </w:tc>
        <w:tc>
          <w:tcPr>
            <w:tcW w:w="1621" w:type="dxa"/>
            <w:gridSpan w:val="2"/>
            <w:tcBorders>
              <w:left w:val="single" w:sz="6" w:space="0" w:color="465575"/>
              <w:bottom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9CB7F4" w14:textId="5DFDED7A" w:rsidR="00A41A0B" w:rsidRPr="00A41A0B" w:rsidRDefault="00A41A0B" w:rsidP="00A41A0B">
            <w:pPr>
              <w:jc w:val="center"/>
              <w:rPr>
                <w:rFonts w:cs="Candara Light"/>
                <w:b/>
                <w:bCs/>
                <w:sz w:val="28"/>
                <w:szCs w:val="24"/>
              </w:rPr>
            </w:pPr>
            <w:r w:rsidRPr="00A41A0B">
              <w:rPr>
                <w:rFonts w:cs="Candara Light"/>
                <w:b/>
                <w:bCs/>
                <w:sz w:val="28"/>
                <w:szCs w:val="24"/>
              </w:rPr>
              <w:t>Kosten [€]</w:t>
            </w:r>
          </w:p>
        </w:tc>
      </w:tr>
      <w:tr w:rsidR="00E643B8" w14:paraId="0770D52D" w14:textId="77777777" w:rsidTr="00A52303">
        <w:trPr>
          <w:gridBefore w:val="1"/>
          <w:wBefore w:w="6" w:type="dxa"/>
          <w:trHeight w:val="630"/>
        </w:trPr>
        <w:tc>
          <w:tcPr>
            <w:tcW w:w="1864" w:type="dxa"/>
            <w:tcBorders>
              <w:top w:val="single" w:sz="6" w:space="0" w:color="465575"/>
              <w:bottom w:val="single" w:sz="6" w:space="0" w:color="465575"/>
              <w:right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7B705" w14:textId="77777777" w:rsidR="00E643B8" w:rsidRPr="00A41A0B" w:rsidRDefault="00000000">
            <w:pPr>
              <w:rPr>
                <w:rFonts w:hint="eastAsia"/>
                <w:b/>
                <w:bCs/>
              </w:rPr>
            </w:pPr>
            <w:proofErr w:type="spellStart"/>
            <w:r w:rsidRPr="00A41A0B">
              <w:rPr>
                <w:rFonts w:cs="Candara Light"/>
                <w:b/>
                <w:bCs/>
                <w:sz w:val="32"/>
                <w:szCs w:val="28"/>
              </w:rPr>
              <w:t>Bezug</w:t>
            </w:r>
            <w:proofErr w:type="spellEnd"/>
            <w:r w:rsidRPr="00A41A0B">
              <w:rPr>
                <w:rFonts w:cs="Candara Light"/>
                <w:b/>
                <w:bCs/>
                <w:sz w:val="32"/>
                <w:szCs w:val="28"/>
              </w:rPr>
              <w:t>: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6" w:space="0" w:color="465575"/>
              <w:bottom w:val="single" w:sz="6" w:space="0" w:color="465575"/>
              <w:right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850032" w14:textId="77777777" w:rsidR="00E643B8" w:rsidRDefault="00000000">
            <w:pPr>
              <w:rPr>
                <w:rFonts w:hint="eastAsia"/>
              </w:rPr>
            </w:pPr>
            <w:proofErr w:type="gramStart"/>
            <w:r>
              <w:rPr>
                <w:rFonts w:cs="Candara Light"/>
                <w:sz w:val="24"/>
              </w:rPr>
              <w:t xml:space="preserve">01.01.2026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6" w:space="0" w:color="465575"/>
              <w:bottom w:val="single" w:sz="6" w:space="0" w:color="465575"/>
              <w:right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658601" w14:textId="77777777" w:rsidR="00E643B8" w:rsidRDefault="00000000">
            <w:pPr>
              <w:rPr>
                <w:rFonts w:hint="eastAsia"/>
              </w:rPr>
            </w:pPr>
            <w:r>
              <w:rPr>
                <w:rFonts w:cs="Candara Light"/>
                <w:sz w:val="24"/>
              </w:rPr>
              <w:t xml:space="preserve">31.03.2026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6" w:space="0" w:color="465575"/>
              <w:bottom w:val="single" w:sz="6" w:space="0" w:color="465575"/>
              <w:right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D2E0B5" w14:textId="77777777" w:rsidR="00E643B8" w:rsidRDefault="00000000">
            <w:pPr>
              <w:jc w:val="right"/>
              <w:rPr>
                <w:rFonts w:hint="eastAsia"/>
              </w:rPr>
            </w:pPr>
            <w:r>
              <w:rPr>
                <w:rFonts w:cs="Candara Light"/>
                <w:sz w:val="24"/>
              </w:rPr>
              <w:t xml:space="preserve">500,0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6" w:space="0" w:color="465575"/>
              <w:bottom w:val="single" w:sz="6" w:space="0" w:color="465575"/>
              <w:right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033B7A" w14:textId="77777777" w:rsidR="00E643B8" w:rsidRDefault="00000000">
            <w:pPr>
              <w:jc w:val="right"/>
              <w:rPr>
                <w:rFonts w:hint="eastAsia"/>
              </w:rPr>
            </w:pPr>
            <w:r>
              <w:rPr>
                <w:rFonts w:cs="Candara Light"/>
                <w:sz w:val="24"/>
              </w:rPr>
              <w:t xml:space="preserve">0,22</w:t>
            </w:r>
          </w:p>
        </w:tc>
        <w:tc>
          <w:tcPr>
            <w:tcW w:w="1621" w:type="dxa"/>
            <w:gridSpan w:val="2"/>
            <w:tcBorders>
              <w:top w:val="single" w:sz="6" w:space="0" w:color="465575"/>
              <w:left w:val="single" w:sz="6" w:space="0" w:color="465575"/>
              <w:bottom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0D61E1" w14:textId="77777777" w:rsidR="00E643B8" w:rsidRDefault="00000000">
            <w:pPr>
              <w:jc w:val="right"/>
              <w:rPr>
                <w:rFonts w:hint="eastAsia"/>
              </w:rPr>
            </w:pPr>
            <w:r>
              <w:rPr>
                <w:rFonts w:cs="Candara Light"/>
                <w:sz w:val="24"/>
              </w:rPr>
              <w:t xml:space="preserve">110,00</w:t>
            </w:r>
          </w:p>
        </w:tc>
      </w:tr>
      <w:tr w:rsidR="00A41A0B" w14:paraId="28DDED56" w14:textId="77777777" w:rsidTr="00A41A0B">
        <w:trPr>
          <w:gridBefore w:val="1"/>
          <w:wBefore w:w="6" w:type="dxa"/>
        </w:trPr>
        <w:tc>
          <w:tcPr>
            <w:tcW w:w="9633" w:type="dxa"/>
            <w:gridSpan w:val="7"/>
            <w:tcBorders>
              <w:top w:val="single" w:sz="6" w:space="0" w:color="465575"/>
              <w:bottom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E1F0C0" w14:textId="03C5F84E" w:rsidR="00A41A0B" w:rsidRPr="00A41A0B" w:rsidRDefault="00A41A0B" w:rsidP="00A52303">
            <w:pPr>
              <w:spacing w:after="120"/>
              <w:rPr>
                <w:rFonts w:cs="Candara Light"/>
                <w:sz w:val="20"/>
                <w:szCs w:val="18"/>
              </w:rPr>
            </w:pPr>
            <w:r>
              <w:rPr>
                <w:rFonts w:cs="Candara Light"/>
                <w:sz w:val="20"/>
                <w:szCs w:val="18"/>
              </w:rPr>
              <w:t xml:space="preserve">Im Bezugspreis sind 20% Umsatzsteuer enthalten (UID-Nr.: ATU12345678).</w:t>
            </w:r>
          </w:p>
        </w:tc>
      </w:tr>
      <w:tr w:rsidR="00E643B8" w14:paraId="7F9AA6D1" w14:textId="77777777" w:rsidTr="00A52303">
        <w:trPr>
          <w:gridBefore w:val="1"/>
          <w:wBefore w:w="6" w:type="dxa"/>
        </w:trPr>
        <w:tc>
          <w:tcPr>
            <w:tcW w:w="1864" w:type="dxa"/>
            <w:tcBorders>
              <w:top w:val="single" w:sz="6" w:space="0" w:color="465575"/>
              <w:bottom w:val="single" w:sz="6" w:space="0" w:color="465575"/>
              <w:right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AECA0F" w14:textId="77777777" w:rsidR="00E643B8" w:rsidRPr="00A41A0B" w:rsidRDefault="00000000">
            <w:pPr>
              <w:rPr>
                <w:rFonts w:hint="eastAsia"/>
                <w:b/>
                <w:bCs/>
              </w:rPr>
            </w:pPr>
            <w:proofErr w:type="spellStart"/>
            <w:r w:rsidRPr="00A41A0B">
              <w:rPr>
                <w:rFonts w:cs="Candara Light"/>
                <w:b/>
                <w:bCs/>
                <w:sz w:val="32"/>
                <w:szCs w:val="28"/>
              </w:rPr>
              <w:t>Einspeisung</w:t>
            </w:r>
            <w:proofErr w:type="spellEnd"/>
            <w:r w:rsidRPr="00A41A0B">
              <w:rPr>
                <w:rFonts w:cs="Candara Light"/>
                <w:b/>
                <w:bCs/>
                <w:sz w:val="32"/>
                <w:szCs w:val="28"/>
              </w:rPr>
              <w:t>:</w:t>
            </w:r>
          </w:p>
        </w:tc>
        <w:tc>
          <w:tcPr>
            <w:tcW w:w="1582" w:type="dxa"/>
            <w:tcBorders>
              <w:top w:val="single" w:sz="6" w:space="0" w:color="465575"/>
              <w:left w:val="single" w:sz="6" w:space="0" w:color="465575"/>
              <w:bottom w:val="single" w:sz="6" w:space="0" w:color="465575"/>
              <w:right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8A6974" w14:textId="77777777" w:rsidR="00E643B8" w:rsidRDefault="00000000">
            <w:pPr>
              <w:rPr>
                <w:rFonts w:hint="eastAsia"/>
              </w:rPr>
            </w:pPr>
            <w:proofErr w:type="gramStart"/>
            <w:r>
              <w:rPr>
                <w:rFonts w:cs="Candara Light"/>
                <w:sz w:val="24"/>
              </w:rPr>
              <w:t xml:space="preserve">01.01.2026</w:t>
            </w:r>
          </w:p>
        </w:tc>
        <w:tc>
          <w:tcPr>
            <w:tcW w:w="1582" w:type="dxa"/>
            <w:tcBorders>
              <w:top w:val="single" w:sz="6" w:space="0" w:color="465575"/>
              <w:left w:val="single" w:sz="6" w:space="0" w:color="465575"/>
              <w:bottom w:val="single" w:sz="6" w:space="0" w:color="465575"/>
              <w:right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FC7655" w14:textId="77777777" w:rsidR="00E643B8" w:rsidRDefault="00000000">
            <w:pPr>
              <w:rPr>
                <w:rFonts w:hint="eastAsia"/>
              </w:rPr>
            </w:pPr>
            <w:r>
              <w:rPr>
                <w:rFonts w:cs="Candara Light"/>
                <w:sz w:val="24"/>
              </w:rPr>
              <w:t xml:space="preserve">31.03.2026</w:t>
            </w:r>
          </w:p>
        </w:tc>
        <w:tc>
          <w:tcPr>
            <w:tcW w:w="1243" w:type="dxa"/>
            <w:tcBorders>
              <w:top w:val="single" w:sz="6" w:space="0" w:color="465575"/>
              <w:left w:val="single" w:sz="6" w:space="0" w:color="465575"/>
              <w:bottom w:val="single" w:sz="6" w:space="0" w:color="465575"/>
              <w:right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5489FF" w14:textId="77777777" w:rsidR="00E643B8" w:rsidRDefault="00000000">
            <w:pPr>
              <w:jc w:val="right"/>
              <w:rPr>
                <w:rFonts w:hint="eastAsia"/>
              </w:rPr>
            </w:pPr>
            <w:r>
              <w:rPr>
                <w:rFonts w:cs="Candara Light"/>
                <w:sz w:val="24"/>
              </w:rPr>
              <w:t xml:space="preserve">- 300,0</w:t>
            </w:r>
          </w:p>
        </w:tc>
        <w:tc>
          <w:tcPr>
            <w:tcW w:w="1741" w:type="dxa"/>
            <w:tcBorders>
              <w:top w:val="single" w:sz="6" w:space="0" w:color="465575"/>
              <w:left w:val="single" w:sz="6" w:space="0" w:color="465575"/>
              <w:bottom w:val="single" w:sz="6" w:space="0" w:color="465575"/>
              <w:right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3EE3DC" w14:textId="77777777" w:rsidR="00E643B8" w:rsidRDefault="00000000">
            <w:pPr>
              <w:jc w:val="right"/>
              <w:rPr>
                <w:rFonts w:hint="eastAsia"/>
              </w:rPr>
            </w:pPr>
            <w:r>
              <w:rPr>
                <w:rFonts w:cs="Candara Light"/>
                <w:sz w:val="24"/>
              </w:rPr>
              <w:t xml:space="preserve">0,08</w:t>
            </w:r>
          </w:p>
        </w:tc>
        <w:tc>
          <w:tcPr>
            <w:tcW w:w="1621" w:type="dxa"/>
            <w:gridSpan w:val="2"/>
            <w:tcBorders>
              <w:top w:val="single" w:sz="6" w:space="0" w:color="465575"/>
              <w:left w:val="single" w:sz="6" w:space="0" w:color="465575"/>
              <w:bottom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B8622A" w14:textId="77777777" w:rsidR="00E643B8" w:rsidRDefault="00000000">
            <w:pPr>
              <w:jc w:val="right"/>
              <w:rPr>
                <w:rFonts w:hint="eastAsia"/>
              </w:rPr>
            </w:pPr>
            <w:r>
              <w:rPr>
                <w:rFonts w:cs="Candara Light"/>
                <w:sz w:val="24"/>
              </w:rPr>
              <w:t xml:space="preserve">- 24,00</w:t>
            </w:r>
          </w:p>
        </w:tc>
      </w:tr>
      <w:tr w:rsidR="00A41A0B" w14:paraId="4091379D" w14:textId="77777777" w:rsidTr="00A52303">
        <w:trPr>
          <w:gridBefore w:val="1"/>
          <w:wBefore w:w="6" w:type="dxa"/>
        </w:trPr>
        <w:tc>
          <w:tcPr>
            <w:tcW w:w="9633" w:type="dxa"/>
            <w:gridSpan w:val="7"/>
            <w:tcBorders>
              <w:top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5C7F6C" w14:textId="20A481A3" w:rsidR="00A41A0B" w:rsidRDefault="00A41A0B" w:rsidP="00A52303">
            <w:pPr>
              <w:rPr>
                <w:rFonts w:cs="Candara Light"/>
                <w:sz w:val="24"/>
              </w:rPr>
            </w:pPr>
            <w:r>
              <w:rPr>
                <w:rFonts w:cs="Candara Light"/>
                <w:sz w:val="20"/>
                <w:szCs w:val="18"/>
              </w:rPr>
              <w:t xml:space="preserve">Übergang der Steuerschuld (Reverse Charge) gemäß § 19 Abs. 1c UStG, 20% Umsatzsteuer – zu entrichten durch den Leistungsempfänger.</w:t>
            </w:r>
          </w:p>
        </w:tc>
      </w:tr>
      <w:tr w:rsidR="00E643B8" w14:paraId="3A89BD36" w14:textId="77777777" w:rsidTr="00A52303">
        <w:trPr>
          <w:gridAfter w:val="1"/>
          <w:wAfter w:w="29" w:type="dxa"/>
        </w:trPr>
        <w:tc>
          <w:tcPr>
            <w:tcW w:w="6277" w:type="dxa"/>
            <w:gridSpan w:val="5"/>
          </w:tcPr>
          <w:p w14:paraId="6AFE9DA7" w14:textId="77777777" w:rsidR="00E643B8" w:rsidRDefault="00E643B8">
            <w:pPr>
              <w:rPr>
                <w:rFonts w:hint="eastAsia"/>
              </w:rPr>
            </w:pPr>
          </w:p>
        </w:tc>
        <w:tc>
          <w:tcPr>
            <w:tcW w:w="3333" w:type="dxa"/>
            <w:gridSpan w:val="2"/>
            <w:tcBorders>
              <w:top w:val="single" w:sz="6" w:space="0" w:color="465575"/>
            </w:tcBorders>
            <w:shd w:val="clear" w:color="auto" w:fill="B1CF63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4F30814" w14:textId="77777777" w:rsidR="00E643B8" w:rsidRDefault="00000000">
            <w:pPr>
              <w:jc w:val="right"/>
              <w:rPr>
                <w:rFonts w:hint="eastAsia"/>
              </w:rPr>
            </w:pPr>
            <w:r>
              <w:rPr>
                <w:rFonts w:cs="Candara Light"/>
                <w:b/>
                <w:sz w:val="28"/>
              </w:rPr>
              <w:t xml:space="preserve">86,00  €</w:t>
            </w:r>
          </w:p>
        </w:tc>
      </w:tr>
    </w:tbl>
    <w:p w14:paraId="512C8134" w14:textId="77777777" w:rsidR="00E643B8" w:rsidRDefault="00E643B8">
      <w:pPr>
        <w:spacing w:before="200"/>
        <w:rPr>
          <w:rFonts w:hint="eastAsia"/>
        </w:rPr>
      </w:pPr>
    </w:p>
    <w:p w14:paraId="336597C2" w14:textId="77777777" w:rsidR="00E643B8" w:rsidRDefault="00000000">
      <w:pPr>
        <w:spacing w:before="80" w:after="40"/>
        <w:ind w:left="340"/>
        <w:rPr>
          <w:rFonts w:hint="eastAsia"/>
        </w:rPr>
      </w:pPr>
      <w:r>
        <w:rPr>
          <w:rFonts w:cs="Candara Light"/>
          <w:sz w:val="24"/>
        </w:rPr>
        <w:t xml:space="preserve">Danke für dein Vertrauen und </w:t>
      </w:r>
    </w:p>
    <w:p w14:paraId="5B7BCE95" w14:textId="77777777" w:rsidR="00E643B8" w:rsidRDefault="00000000">
      <w:pPr>
        <w:spacing w:after="120"/>
        <w:ind w:left="340"/>
        <w:rPr>
          <w:rFonts w:hint="eastAsia"/>
        </w:rPr>
      </w:pPr>
      <w:r>
        <w:rPr>
          <w:rFonts w:cs="Candara Light"/>
          <w:sz w:val="24"/>
        </w:rPr>
        <w:t>mit freundlichen Grüßen</w:t>
      </w:r>
    </w:p>
    <w:p w14:paraId="37B1138E" w14:textId="77777777" w:rsidR="00E643B8" w:rsidRDefault="00000000">
      <w:pPr>
        <w:spacing w:before="80" w:after="120"/>
        <w:ind w:left="1020"/>
        <w:rPr>
          <w:rFonts w:hint="eastAsia"/>
        </w:rPr>
      </w:pPr>
      <w:r>
        <w:rPr>
          <w:rFonts w:ascii="Bradley Hand ITC" w:hAnsi="Bradley Hand ITC" w:cs="Bradley Hand ITC"/>
          <w:b/>
          <w:color w:val="B1CF63"/>
          <w:sz w:val="28"/>
        </w:rPr>
        <w:t>der Vorstand</w:t>
      </w:r>
    </w:p>
    <w:p w14:paraId="1F47F7DE" w14:textId="77777777" w:rsidR="00E643B8" w:rsidRDefault="00E643B8">
      <w:pPr>
        <w:spacing w:before="280"/>
        <w:rPr>
          <w:rFonts w:hint="eastAsia"/>
        </w:rPr>
      </w:pPr>
    </w:p>
    <w:p w14:paraId="26FCCBDA" w14:textId="77777777" w:rsidR="00E643B8" w:rsidRDefault="00000000">
      <w:pPr>
        <w:spacing w:before="40" w:after="40"/>
        <w:jc w:val="center"/>
        <w:rPr>
          <w:rFonts w:hint="eastAsia"/>
        </w:rPr>
      </w:pPr>
      <w:r>
        <w:rPr>
          <w:rFonts w:cs="Candara Light"/>
          <w:sz w:val="20"/>
        </w:rPr>
        <w:t xml:space="preserve">Der Betrag wird dir am 15.05.2026 von deinem Konto AT4712**********3456 per SEPA-Lastschrift eingezogen.</w:t>
      </w:r>
    </w:p>
    <w:p w14:paraId="1B71E1FC" w14:textId="77777777" w:rsidR="00A41A0B" w:rsidRDefault="00A41A0B" w:rsidP="00A52303">
      <w:pPr>
        <w:spacing w:before="80" w:after="40"/>
        <w:rPr>
          <w:rFonts w:cs="Candara Light"/>
          <w:sz w:val="20"/>
        </w:rPr>
      </w:pPr>
    </w:p>
    <w:sectPr w:rsidR="00A41A0B" w:rsidSect="00A41A0B">
      <w:footerReference w:type="default" r:id="rId8"/>
      <w:pgSz w:w="11906" w:h="16838"/>
      <w:pgMar w:top="1135" w:right="1020" w:bottom="737" w:left="1020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D5544" w14:textId="77777777" w:rsidR="00B156E3" w:rsidRDefault="00B156E3">
      <w:pPr>
        <w:rPr>
          <w:rFonts w:hint="eastAsia"/>
        </w:rPr>
      </w:pPr>
      <w:r>
        <w:separator/>
      </w:r>
    </w:p>
  </w:endnote>
  <w:endnote w:type="continuationSeparator" w:id="0">
    <w:p w14:paraId="69CE01F3" w14:textId="77777777" w:rsidR="00B156E3" w:rsidRDefault="00B156E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ndara Light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5E38F" w14:textId="77777777" w:rsidR="00A41A0B" w:rsidRDefault="00000000">
    <w:pPr>
      <w:pStyle w:val="Fuzeile"/>
      <w:jc w:val="center"/>
      <w:rPr>
        <w:rFonts w:cs="Candara Light"/>
        <w:sz w:val="18"/>
      </w:rPr>
    </w:pPr>
    <w:proofErr w:type="gramStart"/>
    <w:r>
      <w:rPr>
        <w:rFonts w:cs="Candara Light"/>
        <w:sz w:val="18"/>
      </w:rPr>
      <w:t xml:space="preserve">EEG Musterhausen </w:t>
    </w:r>
  </w:p>
  <w:p w14:paraId="31CE8FBC" w14:textId="33C6D63E" w:rsidR="00E643B8" w:rsidRDefault="00000000">
    <w:pPr>
      <w:pStyle w:val="Fuzeile"/>
      <w:jc w:val="center"/>
      <w:rPr>
        <w:rFonts w:hint="eastAsia"/>
      </w:rPr>
    </w:pPr>
    <w:proofErr w:type="gramStart"/>
    <w:r>
      <w:rPr>
        <w:rFonts w:cs="Candara Light"/>
        <w:sz w:val="18"/>
      </w:rPr>
      <w:t xml:space="preserve">Musterstraße 1 – </w:t>
    </w:r>
    <w:proofErr w:type="gramStart"/>
    <w:r>
      <w:rPr>
        <w:rFonts w:cs="Candara Light"/>
        <w:sz w:val="18"/>
      </w:rPr>
      <w:t xml:space="preserve">1234 Musterdorf</w:t>
    </w:r>
  </w:p>
  <w:p w14:paraId="38E51267" w14:textId="77777777" w:rsidR="00A41A0B" w:rsidRDefault="00000000">
    <w:pPr>
      <w:jc w:val="center"/>
      <w:rPr>
        <w:rFonts w:cs="Candara Light"/>
        <w:sz w:val="18"/>
      </w:rPr>
    </w:pPr>
    <w:r>
      <w:rPr>
        <w:rFonts w:cs="Candara Light"/>
        <w:sz w:val="18"/>
      </w:rPr>
      <w:t xml:space="preserve">ZVR: </w:t>
    </w:r>
    <w:proofErr w:type="gramStart"/>
    <w:r>
      <w:rPr>
        <w:rFonts w:cs="Candara Light"/>
        <w:sz w:val="18"/>
      </w:rPr>
      <w:t xml:space="preserve">   </w:t>
    </w:r>
  </w:p>
  <w:p w14:paraId="04A6F96C" w14:textId="77777777" w:rsidR="00A41A0B" w:rsidRDefault="00000000">
    <w:pPr>
      <w:jc w:val="center"/>
      <w:rPr>
        <w:rFonts w:cs="Candara Light"/>
        <w:sz w:val="18"/>
      </w:rPr>
    </w:pPr>
    <w:r>
      <w:rPr>
        <w:rFonts w:cs="Candara Light"/>
        <w:sz w:val="18"/>
      </w:rPr>
      <w:t xml:space="preserve">IBAN: </w:t>
    </w:r>
    <w:proofErr w:type="gramStart"/>
    <w:r>
      <w:rPr>
        <w:rFonts w:cs="Candara Light"/>
        <w:sz w:val="18"/>
      </w:rPr>
      <w:t xml:space="preserve">  </w:t>
    </w:r>
  </w:p>
  <w:p w14:paraId="5C6CF17E" w14:textId="605A5620" w:rsidR="00E643B8" w:rsidRDefault="00000000">
    <w:pPr>
      <w:jc w:val="center"/>
      <w:rPr>
        <w:rFonts w:hint="eastAsia"/>
      </w:rPr>
    </w:pPr>
    <w:proofErr w:type="gramStart"/>
    <w:r>
      <w:rPr>
        <w:rFonts w:cs="Candara Light"/>
        <w:sz w:val="18"/>
      </w:rPr>
      <w:t xml:space="preserv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0CA10" w14:textId="77777777" w:rsidR="00B156E3" w:rsidRDefault="00B156E3">
      <w:pPr>
        <w:rPr>
          <w:rFonts w:hint="eastAsia"/>
        </w:rPr>
      </w:pPr>
      <w:r>
        <w:separator/>
      </w:r>
    </w:p>
  </w:footnote>
  <w:footnote w:type="continuationSeparator" w:id="0">
    <w:p w14:paraId="3F1BD6C7" w14:textId="77777777" w:rsidR="00B156E3" w:rsidRDefault="00B156E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1031968">
    <w:abstractNumId w:val="8"/>
  </w:num>
  <w:num w:numId="2" w16cid:durableId="1839298837">
    <w:abstractNumId w:val="6"/>
  </w:num>
  <w:num w:numId="3" w16cid:durableId="962030545">
    <w:abstractNumId w:val="5"/>
  </w:num>
  <w:num w:numId="4" w16cid:durableId="1697001311">
    <w:abstractNumId w:val="4"/>
  </w:num>
  <w:num w:numId="5" w16cid:durableId="1167986928">
    <w:abstractNumId w:val="7"/>
  </w:num>
  <w:num w:numId="6" w16cid:durableId="383330270">
    <w:abstractNumId w:val="3"/>
  </w:num>
  <w:num w:numId="7" w16cid:durableId="1329021814">
    <w:abstractNumId w:val="2"/>
  </w:num>
  <w:num w:numId="8" w16cid:durableId="1180661172">
    <w:abstractNumId w:val="1"/>
  </w:num>
  <w:num w:numId="9" w16cid:durableId="762335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226E8"/>
    <w:rsid w:val="00A41A0B"/>
    <w:rsid w:val="00A52303"/>
    <w:rsid w:val="00AA1D8D"/>
    <w:rsid w:val="00B156E3"/>
    <w:rsid w:val="00B47730"/>
    <w:rsid w:val="00CB0664"/>
    <w:rsid w:val="00E643B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52F9C9"/>
  <w14:defaultImageDpi w14:val="300"/>
  <w15:docId w15:val="{7009DE84-7A24-4976-BDF0-458A628A0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pPr>
      <w:spacing w:after="0" w:line="240" w:lineRule="auto"/>
    </w:pPr>
    <w:rPr>
      <w:rFonts w:ascii="Candara Light" w:hAnsi="Candara Light"/>
      <w:color w:val="465575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1022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Jakob Anger</cp:lastModifiedBy>
  <cp:revision>2</cp:revision>
  <dcterms:created xsi:type="dcterms:W3CDTF">2013-12-23T23:15:00Z</dcterms:created>
  <dcterms:modified xsi:type="dcterms:W3CDTF">2026-04-21T08:42:00Z</dcterms:modified>
  <cp:category/>
  <dc:identifier/>
  <dc:language/>
</cp:coreProperties>
</file>