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954"/>
        <w:gridCol w:w="4139"/>
      </w:tblGrid>
      <w:tr w:rsidR="00E643B8" w14:paraId="59E679B1" w14:textId="77777777">
        <w:tc>
          <w:tcPr>
            <w:tcW w:w="5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A4A2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>{{ vereinsname }}</w:t>
            </w:r>
          </w:p>
          <w:p w14:paraId="7A6096B7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>{{ vereinsstrasse }}</w:t>
            </w:r>
          </w:p>
          <w:p w14:paraId="6682EFB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>{{ vereinsort }}</w:t>
            </w: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4BB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</w:rPr>
              <w:t>{{ logo }}</w:t>
            </w:r>
          </w:p>
        </w:tc>
      </w:tr>
    </w:tbl>
    <w:p w14:paraId="79D75A62" w14:textId="77777777" w:rsidR="00E643B8" w:rsidRDefault="00E643B8">
      <w:pPr>
        <w:spacing w:before="12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2438"/>
      </w:tblGrid>
      <w:tr w:rsidR="00E643B8" w14:paraId="22DD30EC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5B34EB2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An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ADEEE7C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6FF37F" w14:textId="77777777" w:rsidR="00E643B8" w:rsidRDefault="00E643B8">
            <w:pPr>
              <w:rPr>
                <w:rFonts w:hint="eastAsia"/>
              </w:rPr>
            </w:pPr>
          </w:p>
        </w:tc>
      </w:tr>
      <w:tr w:rsidR="00E643B8" w14:paraId="5D3885E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AA82C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anschrift }}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68239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Rechnungsdatum: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8298DFA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>{{ rechnungsdatum }}</w:t>
            </w:r>
          </w:p>
        </w:tc>
      </w:tr>
      <w:tr w:rsidR="00E643B8" w14:paraId="1115A03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76308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strasse }}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30B90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Fällig am: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13749C4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>{{ faelligkeitsdatum }}</w:t>
            </w:r>
          </w:p>
        </w:tc>
      </w:tr>
      <w:tr w:rsidR="00E643B8" w14:paraId="535C0DD1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5B0712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plz }} {{ ort }}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F14206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7ED91E" w14:textId="77777777" w:rsidR="00E643B8" w:rsidRDefault="00E643B8">
            <w:pPr>
              <w:rPr>
                <w:rFonts w:hint="eastAsia"/>
              </w:rPr>
            </w:pPr>
          </w:p>
        </w:tc>
      </w:tr>
    </w:tbl>
    <w:p w14:paraId="0D8AF46E" w14:textId="77777777" w:rsidR="00E643B8" w:rsidRDefault="00E643B8">
      <w:pPr>
        <w:spacing w:before="16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643B8" w14:paraId="0C7F51EB" w14:textId="77777777">
        <w:tc>
          <w:tcPr>
            <w:tcW w:w="10093" w:type="dxa"/>
            <w:shd w:val="clear" w:color="auto" w:fill="B1CF63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CFC9D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  <w:sz w:val="40"/>
              </w:rPr>
              <w:t>Rechnungsnummer: {{ rechnungsnummer }}</w:t>
            </w:r>
          </w:p>
        </w:tc>
      </w:tr>
    </w:tbl>
    <w:p w14:paraId="0B764DCF" w14:textId="77777777" w:rsidR="00E643B8" w:rsidRDefault="00E643B8">
      <w:pPr>
        <w:spacing w:before="160"/>
        <w:rPr>
          <w:rFonts w:hint="eastAsia"/>
        </w:rPr>
      </w:pPr>
    </w:p>
    <w:p w14:paraId="5493C2D5" w14:textId="77777777" w:rsidR="00E643B8" w:rsidRDefault="00000000">
      <w:pPr>
        <w:spacing w:before="80" w:after="80"/>
        <w:rPr>
          <w:rFonts w:hint="eastAsia"/>
        </w:rPr>
      </w:pPr>
      <w:r>
        <w:rPr>
          <w:rFonts w:cs="Candara Light"/>
          <w:sz w:val="24"/>
        </w:rPr>
        <w:t>{{ anrede }} {{ name }},</w:t>
      </w:r>
    </w:p>
    <w:p w14:paraId="43A64DE7" w14:textId="5DD73E26" w:rsidR="00E643B8" w:rsidRDefault="00000000">
      <w:pPr>
        <w:spacing w:before="80" w:after="160"/>
        <w:ind w:left="340"/>
        <w:rPr>
          <w:rFonts w:hint="eastAsia"/>
        </w:rPr>
      </w:pPr>
      <w:r>
        <w:rPr>
          <w:rFonts w:cs="Candara Light"/>
        </w:rPr>
        <w:t xml:space="preserve">im Folgenden ist eine Aufstellung der Kosten von deinen Stromtarifen als </w:t>
      </w:r>
      <w:proofErr w:type="spellStart"/>
      <w:r>
        <w:rPr>
          <w:rFonts w:cs="Candara Light"/>
        </w:rPr>
        <w:t>Mitglied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unserer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Energiegemeinschaft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aufgelistet</w:t>
      </w:r>
      <w:proofErr w:type="spellEnd"/>
      <w:r w:rsidR="00A41A0B">
        <w:rPr>
          <w:rFonts w:cs="Candara Light"/>
        </w:rPr>
        <w:t xml:space="preserve"> für die </w:t>
      </w:r>
      <w:proofErr w:type="spellStart"/>
      <w:r w:rsidR="00A41A0B">
        <w:rPr>
          <w:rFonts w:cs="Candara Light"/>
        </w:rPr>
        <w:t>Zählpunkte</w:t>
      </w:r>
      <w:proofErr w:type="spellEnd"/>
      <w:r>
        <w:rPr>
          <w:rFonts w:cs="Candara Light"/>
        </w:rPr>
        <w:t>:</w:t>
      </w:r>
    </w:p>
    <w:tbl>
      <w:tblPr>
        <w:tblW w:w="5216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</w:tblGrid>
      <w:tr w:rsidR="00E643B8" w14:paraId="4B659F70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E077FAB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Bezug: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0B99A6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>{{ zp_consumption }}</w:t>
            </w:r>
          </w:p>
        </w:tc>
      </w:tr>
      <w:tr w:rsidR="00E643B8" w14:paraId="0E67D2FE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4A257BE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Einspeisung: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30CD58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>{{ zp_generation }}</w:t>
            </w:r>
          </w:p>
        </w:tc>
      </w:tr>
    </w:tbl>
    <w:p w14:paraId="401609EE" w14:textId="77777777" w:rsidR="00E643B8" w:rsidRDefault="00E643B8">
      <w:pPr>
        <w:spacing w:before="160"/>
        <w:rPr>
          <w:rFonts w:hint="eastAsi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"/>
        <w:gridCol w:w="1864"/>
        <w:gridCol w:w="1582"/>
        <w:gridCol w:w="1582"/>
        <w:gridCol w:w="1243"/>
        <w:gridCol w:w="1741"/>
        <w:gridCol w:w="1592"/>
        <w:gridCol w:w="29"/>
      </w:tblGrid>
      <w:tr w:rsidR="00A41A0B" w14:paraId="7B7F07F2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87A2" w14:textId="63B6FC31" w:rsidR="00A52303" w:rsidRPr="00A52303" w:rsidRDefault="00A41A0B" w:rsidP="00A52303">
            <w:pPr>
              <w:spacing w:after="120"/>
              <w:rPr>
                <w:rFonts w:cs="Candara Light"/>
                <w:b/>
                <w:bCs/>
                <w:sz w:val="36"/>
                <w:szCs w:val="32"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6"/>
                <w:szCs w:val="32"/>
              </w:rPr>
              <w:t>Kostenaufstellung</w:t>
            </w:r>
            <w:proofErr w:type="spellEnd"/>
            <w:r w:rsidR="00A52303">
              <w:rPr>
                <w:rFonts w:cs="Candara Light"/>
                <w:b/>
                <w:bCs/>
                <w:sz w:val="36"/>
                <w:szCs w:val="32"/>
              </w:rPr>
              <w:t>:</w:t>
            </w:r>
          </w:p>
        </w:tc>
      </w:tr>
      <w:tr w:rsidR="00A41A0B" w14:paraId="764A03E6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0F08" w14:textId="77777777" w:rsidR="00A41A0B" w:rsidRPr="00A41A0B" w:rsidRDefault="00A41A0B">
            <w:pPr>
              <w:rPr>
                <w:rFonts w:cs="Candara Light"/>
                <w:b/>
                <w:bCs/>
                <w:sz w:val="32"/>
                <w:szCs w:val="28"/>
              </w:rPr>
            </w:pP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D33" w14:textId="72984B16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von</w:t>
            </w: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D874" w14:textId="02581A1E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bis</w:t>
            </w:r>
          </w:p>
        </w:tc>
        <w:tc>
          <w:tcPr>
            <w:tcW w:w="1243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CC8F" w14:textId="74A133D5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kWh</w:t>
            </w:r>
          </w:p>
        </w:tc>
        <w:tc>
          <w:tcPr>
            <w:tcW w:w="1741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4B83" w14:textId="799B0E77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Tarif [€/kWh]</w:t>
            </w:r>
          </w:p>
        </w:tc>
        <w:tc>
          <w:tcPr>
            <w:tcW w:w="1621" w:type="dxa"/>
            <w:gridSpan w:val="2"/>
            <w:tcBorders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B7F4" w14:textId="5DFDED7A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Kosten [€]</w:t>
            </w:r>
          </w:p>
        </w:tc>
      </w:tr>
      <w:tr w:rsidR="00E643B8" w14:paraId="0770D52D" w14:textId="77777777" w:rsidTr="00A52303">
        <w:trPr>
          <w:gridBefore w:val="1"/>
          <w:wBefore w:w="6" w:type="dxa"/>
          <w:trHeight w:val="630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B705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Bezug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032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>{{ consumption</w:t>
            </w:r>
            <w:proofErr w:type="gramEnd"/>
            <w:r>
              <w:rPr>
                <w:rFonts w:cs="Candara Light"/>
                <w:sz w:val="24"/>
              </w:rPr>
              <w:t>_von }}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8601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consumption_bis }}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E0B5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consumption }}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3B7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tarif_bezug }}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61E1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kosten_consumption }}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{%tr if ust_hint_bezug %}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{{ ust_hint_bezug }}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{%tr endif %}</w:t>
            </w:r>
          </w:p>
        </w:tc>
      </w:tr>
      <w:tr w:rsidR="00E643B8" w14:paraId="7F9AA6D1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CA0F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Einspeisung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6974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>{{ generation</w:t>
            </w:r>
            <w:proofErr w:type="gramEnd"/>
            <w:r>
              <w:rPr>
                <w:rFonts w:cs="Candara Light"/>
                <w:sz w:val="24"/>
              </w:rPr>
              <w:t>_von }}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765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generation_bis }}</w:t>
            </w:r>
          </w:p>
        </w:tc>
        <w:tc>
          <w:tcPr>
            <w:tcW w:w="1243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89FF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generation }}</w:t>
            </w:r>
          </w:p>
        </w:tc>
        <w:tc>
          <w:tcPr>
            <w:tcW w:w="1741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E3DC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tarif_einspeisung }}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622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{{ kosten_generation }}</w:t>
            </w:r>
          </w:p>
        </w:tc>
      </w:tr>
      <w:tr w:rsidR="00A41A0B" w14:paraId="4091379D" w14:textId="77777777" w:rsidTr="00A52303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7F6C" w14:textId="20A481A3" w:rsidR="00A41A0B" w:rsidRDefault="00A41A0B" w:rsidP="00A52303">
            <w:pPr>
              <w:rPr>
                <w:rFonts w:cs="Candara Light"/>
                <w:sz w:val="24"/>
              </w:rPr>
            </w:pPr>
            <w:r>
              <w:rPr>
                <w:rFonts w:cs="Candara Light"/>
                <w:sz w:val="20"/>
                <w:szCs w:val="18"/>
              </w:rPr>
              <w:t xml:space="preserve">{%tr if ust_hint_einspeisung %}</w:t>
            </w:r>
          </w:p>
        </w:tc>
      </w:tr>
      <w:tr w:rsidR="00A41A0B" w14:paraId="4091379D" w14:textId="77777777" w:rsidTr="00A52303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7F6C" w14:textId="20A481A3" w:rsidR="00A41A0B" w:rsidRDefault="00A41A0B" w:rsidP="00A52303">
            <w:pPr>
              <w:rPr>
                <w:rFonts w:cs="Candara Light"/>
                <w:sz w:val="24"/>
              </w:rPr>
            </w:pPr>
            <w:r>
              <w:rPr>
                <w:rFonts w:cs="Candara Light"/>
                <w:sz w:val="20"/>
                <w:szCs w:val="18"/>
              </w:rPr>
              <w:t xml:space="preserve">{{ ust_hint_einspeisung }}</w:t>
            </w:r>
          </w:p>
        </w:tc>
      </w:tr>
      <w:tr w:rsidR="00A41A0B" w14:paraId="4091379D" w14:textId="77777777" w:rsidTr="00A52303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7F6C" w14:textId="20A481A3" w:rsidR="00A41A0B" w:rsidRDefault="00A41A0B" w:rsidP="00A52303">
            <w:pPr>
              <w:rPr>
                <w:rFonts w:cs="Candara Light"/>
                <w:sz w:val="24"/>
              </w:rPr>
            </w:pPr>
            <w:r>
              <w:rPr>
                <w:rFonts w:cs="Candara Light"/>
                <w:sz w:val="20"/>
                <w:szCs w:val="18"/>
              </w:rPr>
              <w:t xml:space="preserve">{%tr endif %}</w:t>
            </w:r>
          </w:p>
        </w:tc>
      </w:tr>
      <w:tr w:rsidR="00E643B8" w14:paraId="3A89BD36" w14:textId="77777777" w:rsidTr="00A52303">
        <w:trPr>
          <w:gridAfter w:val="1"/>
          <w:wAfter w:w="29" w:type="dxa"/>
        </w:trPr>
        <w:tc>
          <w:tcPr>
            <w:tcW w:w="6277" w:type="dxa"/>
            <w:gridSpan w:val="5"/>
          </w:tcPr>
          <w:p w14:paraId="6AFE9DA7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3333" w:type="dxa"/>
            <w:gridSpan w:val="2"/>
            <w:tcBorders>
              <w:top w:val="single" w:sz="6" w:space="0" w:color="465575"/>
            </w:tcBorders>
            <w:shd w:val="clear" w:color="auto" w:fill="B1CF6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30814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b/>
                <w:sz w:val="28"/>
              </w:rPr>
              <w:t>{{ gesamtkosten }}  €</w:t>
            </w:r>
          </w:p>
        </w:tc>
      </w:tr>
    </w:tbl>
    <w:p w14:paraId="512C8134" w14:textId="77777777" w:rsidR="00E643B8" w:rsidRDefault="00E643B8">
      <w:pPr>
        <w:spacing w:before="200"/>
        <w:rPr>
          <w:rFonts w:hint="eastAsia"/>
        </w:rPr>
      </w:pPr>
    </w:p>
    <w:p w14:paraId="336597C2" w14:textId="77777777" w:rsidR="00E643B8" w:rsidRDefault="00000000">
      <w:pPr>
        <w:spacing w:before="80" w:after="40"/>
        <w:ind w:left="340"/>
        <w:rPr>
          <w:rFonts w:hint="eastAsia"/>
        </w:rPr>
      </w:pPr>
      <w:r>
        <w:rPr>
          <w:rFonts w:cs="Candara Light"/>
          <w:sz w:val="24"/>
        </w:rPr>
        <w:t xml:space="preserve">Danke für dein Vertrauen und </w:t>
      </w:r>
    </w:p>
    <w:p w14:paraId="5B7BCE95" w14:textId="77777777" w:rsidR="00E643B8" w:rsidRDefault="00000000">
      <w:pPr>
        <w:spacing w:after="120"/>
        <w:ind w:left="340"/>
        <w:rPr>
          <w:rFonts w:hint="eastAsia"/>
        </w:rPr>
      </w:pPr>
      <w:r>
        <w:rPr>
          <w:rFonts w:cs="Candara Light"/>
          <w:sz w:val="24"/>
        </w:rPr>
        <w:t>mit freundlichen Grüßen</w:t>
      </w:r>
    </w:p>
    <w:p w14:paraId="37B1138E" w14:textId="77777777" w:rsidR="00E643B8" w:rsidRDefault="00000000">
      <w:pPr>
        <w:spacing w:before="80" w:after="120"/>
        <w:ind w:left="1020"/>
        <w:rPr>
          <w:rFonts w:hint="eastAsia"/>
        </w:rPr>
      </w:pPr>
      <w:r>
        <w:rPr>
          <w:rFonts w:ascii="Bradley Hand ITC" w:hAnsi="Bradley Hand ITC" w:cs="Bradley Hand ITC"/>
          <w:b/>
          <w:color w:val="B1CF63"/>
          <w:sz w:val="28"/>
        </w:rPr>
        <w:t>der Vorstand</w:t>
      </w:r>
    </w:p>
    <w:p w14:paraId="1F47F7DE" w14:textId="77777777" w:rsidR="00E643B8" w:rsidRDefault="00E643B8">
      <w:pPr>
        <w:spacing w:before="280"/>
        <w:rPr>
          <w:rFonts w:hint="eastAsia"/>
        </w:rPr>
      </w:pPr>
    </w:p>
    <w:p w14:paraId="26FCCBDA" w14:textId="77777777" w:rsidR="00E643B8" w:rsidRDefault="00000000">
      <w:pPr>
        <w:spacing w:before="40" w:after="40"/>
        <w:jc w:val="center"/>
        <w:rPr>
          <w:rFonts w:hint="eastAsia"/>
        </w:rPr>
      </w:pPr>
      <w:r>
        <w:rPr>
          <w:rFonts w:cs="Candara Light"/>
          <w:sz w:val="20"/>
        </w:rPr>
        <w:t>Der Betrag wird dir am {{ faelligkeitsdatum }} von deinem Konto {{ kontonummer }} per SEPA-Lastschrift eingezogen.</w:t>
      </w:r>
    </w:p>
    <w:p w14:paraId="1B71E1FC" w14:textId="77777777" w:rsidR="00A41A0B" w:rsidRDefault="00A41A0B" w:rsidP="00A52303">
      <w:pPr>
        <w:spacing w:before="80" w:after="40"/>
        <w:rPr>
          <w:rFonts w:cs="Candara Light"/>
          <w:sz w:val="20"/>
        </w:rPr>
      </w:pPr>
    </w:p>
    <w:sectPr w:rsidR="00A41A0B" w:rsidSect="00A41A0B">
      <w:footerReference w:type="default" r:id="rId8"/>
      <w:pgSz w:w="11906" w:h="16838"/>
      <w:pgMar w:top="1135" w:right="1020" w:bottom="737" w:left="10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544" w14:textId="77777777" w:rsidR="00B156E3" w:rsidRDefault="00B156E3">
      <w:pPr>
        <w:rPr>
          <w:rFonts w:hint="eastAsia"/>
        </w:rPr>
      </w:pPr>
      <w:r>
        <w:separator/>
      </w:r>
    </w:p>
  </w:endnote>
  <w:endnote w:type="continuationSeparator" w:id="0">
    <w:p w14:paraId="69CE01F3" w14:textId="77777777" w:rsidR="00B156E3" w:rsidRDefault="00B15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38F" w14:textId="77777777" w:rsidR="00A41A0B" w:rsidRDefault="00000000">
    <w:pPr>
      <w:pStyle w:val="Fuzeile"/>
      <w:jc w:val="center"/>
      <w:rPr>
        <w:rFonts w:cs="Candara Light"/>
        <w:sz w:val="18"/>
      </w:rPr>
    </w:pPr>
    <w:proofErr w:type="gramStart"/>
    <w:r>
      <w:rPr>
        <w:rFonts w:cs="Candara Light"/>
        <w:sz w:val="18"/>
      </w:rPr>
      <w:t xml:space="preserve">{{ </w:t>
    </w:r>
    <w:proofErr w:type="spellStart"/>
    <w:r>
      <w:rPr>
        <w:rFonts w:cs="Candara Light"/>
        <w:sz w:val="18"/>
      </w:rPr>
      <w:t>vereinsname</w:t>
    </w:r>
    <w:proofErr w:type="spellEnd"/>
    <w:proofErr w:type="gramEnd"/>
    <w:r>
      <w:rPr>
        <w:rFonts w:cs="Candara Light"/>
        <w:sz w:val="18"/>
      </w:rPr>
      <w:t xml:space="preserve"> }} </w:t>
    </w:r>
  </w:p>
  <w:p w14:paraId="31CE8FBC" w14:textId="33C6D63E" w:rsidR="00E643B8" w:rsidRDefault="00000000">
    <w:pPr>
      <w:pStyle w:val="Fuzeile"/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{{ </w:t>
    </w:r>
    <w:proofErr w:type="spellStart"/>
    <w:r>
      <w:rPr>
        <w:rFonts w:cs="Candara Light"/>
        <w:sz w:val="18"/>
      </w:rPr>
      <w:t>vereinsstrasse</w:t>
    </w:r>
    <w:proofErr w:type="spellEnd"/>
    <w:proofErr w:type="gramEnd"/>
    <w:r>
      <w:rPr>
        <w:rFonts w:cs="Candara Light"/>
        <w:sz w:val="18"/>
      </w:rPr>
      <w:t xml:space="preserve"> }} – </w:t>
    </w:r>
    <w:proofErr w:type="gramStart"/>
    <w:r>
      <w:rPr>
        <w:rFonts w:cs="Candara Light"/>
        <w:sz w:val="18"/>
      </w:rPr>
      <w:t xml:space="preserve">{{ </w:t>
    </w:r>
    <w:proofErr w:type="spellStart"/>
    <w:r>
      <w:rPr>
        <w:rFonts w:cs="Candara Light"/>
        <w:sz w:val="18"/>
      </w:rPr>
      <w:t>vereinsort</w:t>
    </w:r>
    <w:proofErr w:type="spellEnd"/>
    <w:proofErr w:type="gramEnd"/>
    <w:r>
      <w:rPr>
        <w:rFonts w:cs="Candara Light"/>
        <w:sz w:val="18"/>
      </w:rPr>
      <w:t xml:space="preserve"> }}</w:t>
    </w:r>
  </w:p>
  <w:p w14:paraId="38E51267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ZVR: </w:t>
    </w:r>
    <w:proofErr w:type="gramStart"/>
    <w:r>
      <w:rPr>
        <w:rFonts w:cs="Candara Light"/>
        <w:sz w:val="18"/>
      </w:rPr>
      <w:t xml:space="preserve">{{ </w:t>
    </w:r>
    <w:proofErr w:type="spellStart"/>
    <w:r>
      <w:rPr>
        <w:rFonts w:cs="Candara Light"/>
        <w:sz w:val="18"/>
      </w:rPr>
      <w:t>zvr</w:t>
    </w:r>
    <w:proofErr w:type="spellEnd"/>
    <w:proofErr w:type="gramEnd"/>
    <w:r>
      <w:rPr>
        <w:rFonts w:cs="Candara Light"/>
        <w:sz w:val="18"/>
      </w:rPr>
      <w:t xml:space="preserve"> }}   </w:t>
    </w:r>
  </w:p>
  <w:p w14:paraId="04A6F96C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IBAN: </w:t>
    </w:r>
    <w:proofErr w:type="gramStart"/>
    <w:r>
      <w:rPr>
        <w:rFonts w:cs="Candara Light"/>
        <w:sz w:val="18"/>
      </w:rPr>
      <w:t xml:space="preserve">{{ </w:t>
    </w:r>
    <w:proofErr w:type="spellStart"/>
    <w:r>
      <w:rPr>
        <w:rFonts w:cs="Candara Light"/>
        <w:sz w:val="18"/>
      </w:rPr>
      <w:t>sepa</w:t>
    </w:r>
    <w:proofErr w:type="gramEnd"/>
    <w:r>
      <w:rPr>
        <w:rFonts w:cs="Candara Light"/>
        <w:sz w:val="18"/>
      </w:rPr>
      <w:t>_</w:t>
    </w:r>
    <w:proofErr w:type="gramStart"/>
    <w:r>
      <w:rPr>
        <w:rFonts w:cs="Candara Light"/>
        <w:sz w:val="18"/>
      </w:rPr>
      <w:t>iban</w:t>
    </w:r>
    <w:proofErr w:type="spellEnd"/>
    <w:r>
      <w:rPr>
        <w:rFonts w:cs="Candara Light"/>
        <w:sz w:val="18"/>
      </w:rPr>
      <w:t xml:space="preserve"> }</w:t>
    </w:r>
    <w:proofErr w:type="gramEnd"/>
    <w:r>
      <w:rPr>
        <w:rFonts w:cs="Candara Light"/>
        <w:sz w:val="18"/>
      </w:rPr>
      <w:t xml:space="preserve">}  </w:t>
    </w:r>
  </w:p>
  <w:p w14:paraId="5C6CF17E" w14:textId="605A5620" w:rsidR="00E643B8" w:rsidRDefault="00000000">
    <w:pPr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{{ </w:t>
    </w:r>
    <w:proofErr w:type="spellStart"/>
    <w:r>
      <w:rPr>
        <w:rFonts w:cs="Candara Light"/>
        <w:sz w:val="18"/>
      </w:rPr>
      <w:t>mail</w:t>
    </w:r>
    <w:proofErr w:type="gramEnd"/>
    <w:r>
      <w:rPr>
        <w:rFonts w:cs="Candara Light"/>
        <w:sz w:val="18"/>
      </w:rPr>
      <w:t>_</w:t>
    </w:r>
    <w:proofErr w:type="gramStart"/>
    <w:r>
      <w:rPr>
        <w:rFonts w:cs="Candara Light"/>
        <w:sz w:val="18"/>
      </w:rPr>
      <w:t>adresse</w:t>
    </w:r>
    <w:proofErr w:type="spellEnd"/>
    <w:r>
      <w:rPr>
        <w:rFonts w:cs="Candara Light"/>
        <w:sz w:val="18"/>
      </w:rPr>
      <w:t xml:space="preserve"> }</w:t>
    </w:r>
    <w:proofErr w:type="gramEnd"/>
    <w:r>
      <w:rPr>
        <w:rFonts w:cs="Candara Light"/>
        <w:sz w:val="18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A10" w14:textId="77777777" w:rsidR="00B156E3" w:rsidRDefault="00B156E3">
      <w:pPr>
        <w:rPr>
          <w:rFonts w:hint="eastAsia"/>
        </w:rPr>
      </w:pPr>
      <w:r>
        <w:separator/>
      </w:r>
    </w:p>
  </w:footnote>
  <w:footnote w:type="continuationSeparator" w:id="0">
    <w:p w14:paraId="3F1BD6C7" w14:textId="77777777" w:rsidR="00B156E3" w:rsidRDefault="00B15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31968">
    <w:abstractNumId w:val="8"/>
  </w:num>
  <w:num w:numId="2" w16cid:durableId="1839298837">
    <w:abstractNumId w:val="6"/>
  </w:num>
  <w:num w:numId="3" w16cid:durableId="962030545">
    <w:abstractNumId w:val="5"/>
  </w:num>
  <w:num w:numId="4" w16cid:durableId="1697001311">
    <w:abstractNumId w:val="4"/>
  </w:num>
  <w:num w:numId="5" w16cid:durableId="1167986928">
    <w:abstractNumId w:val="7"/>
  </w:num>
  <w:num w:numId="6" w16cid:durableId="383330270">
    <w:abstractNumId w:val="3"/>
  </w:num>
  <w:num w:numId="7" w16cid:durableId="1329021814">
    <w:abstractNumId w:val="2"/>
  </w:num>
  <w:num w:numId="8" w16cid:durableId="1180661172">
    <w:abstractNumId w:val="1"/>
  </w:num>
  <w:num w:numId="9" w16cid:durableId="762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6E8"/>
    <w:rsid w:val="00A41A0B"/>
    <w:rsid w:val="00A52303"/>
    <w:rsid w:val="00AA1D8D"/>
    <w:rsid w:val="00B156E3"/>
    <w:rsid w:val="00B47730"/>
    <w:rsid w:val="00CB0664"/>
    <w:rsid w:val="00E643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F9C9"/>
  <w14:defaultImageDpi w14:val="300"/>
  <w15:docId w15:val="{7009DE84-7A24-4976-BDF0-458A628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Candara Light" w:hAnsi="Candara Light"/>
      <w:color w:val="46557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Jakob Anger</cp:lastModifiedBy>
  <cp:revision>2</cp:revision>
  <dcterms:created xsi:type="dcterms:W3CDTF">2013-12-23T23:15:00Z</dcterms:created>
  <dcterms:modified xsi:type="dcterms:W3CDTF">2026-04-21T08:42:00Z</dcterms:modified>
  <cp:category/>
</cp:coreProperties>
</file>